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装饰世界  04  A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装饰世界  04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本书出售、求购地址：https://www.jiaokey.com/book/detail/11306958.html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关键词搜索：https://www.jiaokey.com/tag/装饰世界  04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