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粘胶短纤维生产工艺与操作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粘胶短纤维生产工艺与操作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本书出售、求购地址：https://www.jiaokey.com/book/detail/11306944.html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关键词搜索：https://www.jiaokey.com/tag/粘胶短纤维生产工艺与操作.html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