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书名：幼儿园墙饰设计图集：教师指导用书  2</w:t>
      </w:r>
    </w:p>
    <w:p>
      <w:r>
        <w:t>作者：北京教育科学研究院基础教育教学研究中心学前教育研究室美术教研组编</w:t>
      </w:r>
    </w:p>
    <w:p>
      <w:r>
        <w:t>出版社：北京：华夏出版社</w:t>
      </w:r>
    </w:p>
    <w:p>
      <w:r>
        <w:t>出版日期：2000.09</w:t>
      </w:r>
    </w:p>
    <w:p>
      <w:r>
        <w:t>总页数：151</w:t>
      </w:r>
    </w:p>
    <w:p>
      <w:r>
        <w:t>更多请访问教客网: www.jiaokey.com</w:t>
      </w:r>
    </w:p>
    <w:p>
      <w:r>
        <w:t>幼儿园墙饰设计图集：教师指导用书  2 评论地址：https://www.jiaokey.com/book/detail/11306913.html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