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书名：《东方时装》  第3集</w:t>
      </w:r>
    </w:p>
    <w:p>
      <w:r>
        <w:t>作者：李宇平，汪华，李喻军编译</w:t>
      </w:r>
    </w:p>
    <w:p>
      <w:r>
        <w:t>出版社：长沙：湖南科学技术出版社</w:t>
      </w:r>
    </w:p>
    <w:p>
      <w:r>
        <w:t>出版日期：1989.04</w:t>
      </w:r>
    </w:p>
    <w:p>
      <w:r>
        <w:t>总页数：48</w:t>
      </w:r>
    </w:p>
    <w:p>
      <w:r>
        <w:t>更多请访问教客网: www.jiaokey.com</w:t>
      </w:r>
    </w:p>
    <w:p>
      <w:r>
        <w:t>《东方时装》  第3集 评论地址：https://www.jiaokey.com/book/detail/11306902.html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