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书名：托马斯·拜乐作品集  1967-1995</w:t>
      </w:r>
    </w:p>
    <w:p>
      <w:r>
        <w:t>作者：（德）托马斯·&lt;font color=Red&gt;拜&lt;/font&gt;乐（Thomas Bayrle）作 李建华译</w:t>
      </w:r>
    </w:p>
    <w:p>
      <w:r>
        <w:t>出版社：北京:中国青年出版社,1997.03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托马斯·拜乐作品集  1967-1995 评论地址：https://www.jiaokey.com/book/detail/11306898.html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