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2002亚洲室内设计联合会作品集  中英文本</w:t>
      </w:r>
    </w:p>
    <w:p>
      <w:r>
        <w:rPr>
          <w:rFonts w:ascii="宋体" w:hAnsi="宋体" w:eastAsia="宋体"/>
          <w:sz w:val="24"/>
        </w:rPr>
        <w:t>郑曙旸主编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2002亚洲室内设计联合会作品集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室内设计(地点: 亚洲 年代: 2002) 室内设计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本书出售、求购地址：https://www.jiaokey.com/book/detail/11306889.html</w:t>
      </w:r>
    </w:p>
    <w:p>
      <w:r>
        <w:t>更多相关图书推荐：https://www.jiaokey.com</w:t>
      </w:r>
    </w:p>
    <w:p>
      <w:r>
        <w:t>郑曙旸主编 其他作品：https://www.jiaokey.com/tag/郑曙旸主编.html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关键词搜索：https://www.jiaokey.com/tag/室内设计(地点: 亚洲 年代: 2002) 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