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T台圆梦 服装设计、模特明星录</w:t>
      </w:r>
    </w:p>
    <w:p>
      <w:r>
        <w:rPr>
          <w:rFonts w:ascii="宋体" w:hAnsi="宋体" w:eastAsia="宋体"/>
          <w:sz w:val="24"/>
        </w:rPr>
        <w:t>张徐顺，宗定娟主编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6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T台圆梦 服装设计、模特明星录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张徐顺，宗定娟主编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上海：中国纺织大学出版社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服装设计师(学科: 生平事迹 地点: 中国 年代: 现代) 服装-模特儿(学科: 生平事迹 地点: 中国 年代: 现代) 模特儿-服装(学科: 生平事迹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本书出售、求购地址：https://www.jiaokey.com/book/detail/11306881.html</w:t>
      </w:r>
    </w:p>
    <w:p>
      <w:r>
        <w:t>更多相关图书推荐：https://www.jiaokey.com</w:t>
      </w:r>
    </w:p>
    <w:p>
      <w:r>
        <w:t>张徐顺，宗定娟主编 其他作品：https://www.jiaokey.com/tag/张徐顺，宗定娟主编.html</w:t>
      </w:r>
    </w:p>
    <w:p>
      <w:r>
        <w:t>上海：中国纺织大学出版社 出版图书：https://www.jiaokey.com/tag/上海：中国纺织大学出版社.html</w:t>
      </w:r>
    </w:p>
    <w:p>
      <w:r>
        <w:t>关键词搜索：https://www.jiaokey.com/tag/服装设计师(学科: 生平事迹 地点: 中国 年代: 现代) 服装-模特儿(学科: 生平事迹 地点: 中国 年代: 现代) 模特儿-服装(学科: 生平事迹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