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丝织工艺与操作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丝织工艺与操作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['丝织', '工艺', '与', '操作']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本书出售、求购地址：https://www.jiaokey.com/book/detail/11306857.html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关键词搜索：https://www.jiaokey.com/tag/['丝织', '工艺', '与', '操作'].html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