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织袜工艺与设备  试用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织袜工艺与设备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本书出售、求购地址：https://www.jiaokey.com/book/detail/11306824.html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关键词搜索：https://www.jiaokey.com/tag/织袜工艺与设备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