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美家  4  家具风景线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美家  4  家具风景线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本书出售、求购地址：https://www.jiaokey.com/book/detail/11306802.html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关键词搜索：https://www.jiaokey.com/tag/美家  4  家具风景线.html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