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新世纪居家装潢设计  书房大典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新世纪居家装潢设计  书房大典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本书出售、求购地址：https://www.jiaokey.com/book/detail/11306790.html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关键词搜索：https://www.jiaokey.com/tag/新世纪居家装潢设计  书房大典.html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