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书名：钩针花样精品集</w:t>
      </w:r>
    </w:p>
    <w:p>
      <w:r>
        <w:t>作者：刘芳著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钩针花样精品集 评论地址：https://www.jiaokey.com/book/detail/11306763.html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