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书名：针织横机修理</w:t>
      </w:r>
    </w:p>
    <w:p>
      <w:r>
        <w:t>作者：初级职业技术教育培训教材编审委员会主编</w:t>
      </w:r>
    </w:p>
    <w:p>
      <w:r>
        <w:t>出版社：上海:上海科学技术出版社,1991.05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针织横机修理 评论地址：https://www.jiaokey.com/book/detail/11306701.html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