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现代的风格  五彩缤纷的家居装饰</w:t>
      </w:r>
    </w:p>
    <w:p>
      <w:r>
        <w:rPr>
          <w:rFonts w:ascii="宋体" w:hAnsi="宋体" w:eastAsia="宋体"/>
          <w:sz w:val="24"/>
        </w:rPr>
        <w:t>（英）Eaglemoss Publications Ltd.编 杨光照，王蕾译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现代的风格  五彩缤纷的家居装饰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（英）Eaglemoss Publications Ltd.编 杨光照，王蕾译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本书出售、求购地址：https://www.jiaokey.com/book/detail/11306626.html</w:t>
      </w:r>
    </w:p>
    <w:p>
      <w:r>
        <w:t>更多相关图书推荐：https://www.jiaokey.com</w:t>
      </w:r>
    </w:p>
    <w:p>
      <w:r>
        <w:t>（英）Eaglemoss Publications Ltd.编 杨光照，王蕾译 其他作品：https://www.jiaokey.com/tag/（英）Eaglemoss Publications Ltd.编 杨光照，王蕾译.html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关键词搜索：https://www.jiaokey.com/tag/现代的风格  五彩缤纷的家居装饰.html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