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织前准备基础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织前准备基础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本书出售、求购地址：https://www.jiaokey.com/book/detail/11306625.html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关键词搜索：https://www.jiaokey.com/tag/织前准备基础.html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