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1515  型织机修理工作法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1515  型织机修理工作法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本书出售、求购地址：https://www.jiaokey.com/book/detail/11306592.html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关键词搜索：https://www.jiaokey.com/tag/1515  型织机修理工作法.html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