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书名：今日家装  3  阳台、梯道、休闲篇</w:t>
      </w:r>
    </w:p>
    <w:p>
      <w:r>
        <w:t>作者：邓小山，麦凯丽编</w:t>
      </w:r>
    </w:p>
    <w:p>
      <w:r>
        <w:t>出版社：福州:海潮摄影艺术出版社,2003.12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今日家装  3  阳台、梯道、休闲篇 评论地址：https://www.jiaokey.com/book/detail/11306576.html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