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书名：样板房空间 中英文本 B 精致生活</w:t>
      </w:r>
    </w:p>
    <w:p>
      <w:r>
        <w:t>作者：深圳市南海艺术设计有限公司主编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样板房空间 中英文本 B 精致生活 评论地址：https://www.jiaokey.com/book/detail/11306573.html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