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书名：风尚饰家 B</w:t>
      </w:r>
    </w:p>
    <w:p>
      <w:r>
        <w:t>作者：瑞雅著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风尚饰家 B 评论地址：https://www.jiaokey.com/book/detail/11306570.html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