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书名：跨世纪住宅设计  上海国际竞赛方案选集</w:t>
      </w:r>
    </w:p>
    <w:p>
      <w:r>
        <w:t>作者：李春涛主编</w:t>
      </w:r>
    </w:p>
    <w:p>
      <w:r>
        <w:t>出版社：上海：上海科学技术文献出版社</w:t>
      </w:r>
    </w:p>
    <w:p>
      <w:r>
        <w:t>出版日期：1999.12</w:t>
      </w:r>
    </w:p>
    <w:p>
      <w:r>
        <w:t>总页数：247</w:t>
      </w:r>
    </w:p>
    <w:p>
      <w:r>
        <w:t>更多请访问教客网: www.jiaokey.com</w:t>
      </w:r>
    </w:p>
    <w:p>
      <w:r>
        <w:t>跨世纪住宅设计  上海国际竞赛方案选集 评论地址：https://www.jiaokey.com/book/detail/11306563.html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