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书名：服装领、袖、袋、扣、开口设计与制作工艺</w:t>
      </w:r>
    </w:p>
    <w:p>
      <w:r>
        <w:t>作者：阎玉秀编著</w:t>
      </w:r>
    </w:p>
    <w:p>
      <w:r>
        <w:t>出版社：北京：中国纺织出版社</w:t>
      </w:r>
    </w:p>
    <w:p>
      <w:r>
        <w:t>出版日期：1997.06</w:t>
      </w:r>
    </w:p>
    <w:p>
      <w:r>
        <w:t>总页数：273</w:t>
      </w:r>
    </w:p>
    <w:p>
      <w:r>
        <w:t>更多请访问教客网: www.jiaokey.com</w:t>
      </w:r>
    </w:p>
    <w:p>
      <w:r>
        <w:t>服装领、袖、袋、扣、开口设计与制作工艺 评论地址：https://www.jiaokey.com/book/detail/11306562.html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