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书名：终止的乐章  怵目惊心的科技灾难</w:t>
      </w:r>
    </w:p>
    <w:p>
      <w:r>
        <w:t>作者:谭建淋，王丽萍，王国萍，卢哲俊编著</w:t>
      </w:r>
    </w:p>
    <w:p>
      <w:r>
        <w:t>出版社:广州：广东省地图出版社</w:t>
      </w:r>
    </w:p>
    <w:p>
      <w:r>
        <w:t>出版日期：1999.08</w:t>
      </w:r>
    </w:p>
    <w:p>
      <w:r>
        <w:t>总页数：223</w:t>
      </w:r>
    </w:p>
    <w:p>
      <w:r>
        <w:t>更多请访问教客网:www.jiaokey.com</w:t>
      </w:r>
    </w:p>
    <w:p>
      <w:r>
        <w:t>终止的乐章  怵目惊心的科技灾难评论地址：https://www.jiaokey.com/book/detail/11306561.html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