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书名：巧手浓妆  软质饰物篇</w:t>
      </w:r>
    </w:p>
    <w:p>
      <w:r>
        <w:t>作者：沈蔚编著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巧手浓妆  软质饰物篇 评论地址：https://www.jiaokey.com/book/detail/11306560.html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