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粘胶纤维生产设备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粘胶纤维生产设备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本书出售、求购地址：https://www.jiaokey.com/book/detail/11306556.html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关键词搜索：https://www.jiaokey.com/tag/粘胶纤维生产设备.html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