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书名：国际广告设计大师丛书  霍尔戈·马蒂斯  2</w:t>
      </w:r>
    </w:p>
    <w:p>
      <w:r>
        <w:t>作者：（德）霍尔&lt;font color=Red&gt;戈&lt;/font&gt;·马蒂斯（Holger Matthies）作） 林家阳，车其主编</w:t>
      </w:r>
    </w:p>
    <w:p>
      <w:r>
        <w:t>出版社：石家庄:河北美术出版社,2003.01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国际广告设计大师丛书  霍尔戈·马蒂斯  2 评论地址：https://www.jiaokey.com/book/detail/11306547.html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