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时尚家装  01  A  实景拍摄专业版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时尚家装  01  A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本书出售、求购地址：https://www.jiaokey.com/book/detail/11306523.html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关键词搜索：https://www.jiaokey.com/tag/时尚家装  01  A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