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书名：服装裁剪与加工  上  基本技巧与样品试制</w:t>
      </w:r>
    </w:p>
    <w:p>
      <w:r>
        <w:t>作者：（英）晓本（Shoben，M.），（英）瓦德（Ward，J.）著；李辛凯译</w:t>
      </w:r>
    </w:p>
    <w:p>
      <w:r>
        <w:t>出版社：北京：纺织工业出版社</w:t>
      </w:r>
    </w:p>
    <w:p>
      <w:r>
        <w:t>出版日期：1987.06</w:t>
      </w:r>
    </w:p>
    <w:p>
      <w:r>
        <w:t>总页数：116</w:t>
      </w:r>
    </w:p>
    <w:p>
      <w:r>
        <w:t>更多请访问教客网: www.jiaokey.com</w:t>
      </w:r>
    </w:p>
    <w:p>
      <w:r>
        <w:t>服装裁剪与加工  上  基本技巧与样品试制 评论地址：https://www.jiaokey.com/book/detail/11306488.html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