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书名：上海流行裙、裤、裙裤</w:t>
      </w:r>
    </w:p>
    <w:p>
      <w:r>
        <w:t>作者：唐松，周颖编</w:t>
      </w:r>
    </w:p>
    <w:p>
      <w:r>
        <w:t>出版社：上海:上海科学普及出版社,1992.05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上海流行裙、裤、裙裤 评论地址：https://www.jiaokey.com/book/detail/11306477.html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