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工程分析及电子样机模拟 CATIA V5在工程实践中的应用</w:t>
      </w:r>
    </w:p>
    <w:p>
      <w:r>
        <w:rPr>
          <w:rFonts w:ascii="宋体" w:hAnsi="宋体" w:eastAsia="宋体"/>
          <w:sz w:val="24"/>
        </w:rPr>
        <w:t>高秀华，王智明，王继新等编著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工程分析及电子样机模拟 CATIA V5在工程实践中的应用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高秀华，王智明，王继新等编著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本书出售、求购地址：https://www.jiaokey.com/book/detail/11306456.html</w:t>
      </w:r>
    </w:p>
    <w:p>
      <w:r>
        <w:t>更多相关图书推荐：https://www.jiaokey.com</w:t>
      </w:r>
    </w:p>
    <w:p>
      <w:r>
        <w:t>高秀华，王智明，王继新等编著 其他作品：https://www.jiaokey.com/tag/高秀华，王智明，王继新等编著.html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关键词搜索：https://www.jiaokey.com/tag/工程分析及电子样机模拟 CATIA V5在工程实践中的应用.html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