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书名：花海畅想  家庭插花作品集粹</w:t>
      </w:r>
    </w:p>
    <w:p>
      <w:r>
        <w:t>作者：姜建平主编；青岛市插花花艺协会编著；青岛双福摄影广告设计有限公司摄影</w:t>
      </w:r>
    </w:p>
    <w:p>
      <w:r>
        <w:t>出版社：青岛：青岛出版社</w:t>
      </w:r>
    </w:p>
    <w:p>
      <w:r>
        <w:t>出版日期：2005.01</w:t>
      </w:r>
    </w:p>
    <w:p>
      <w:r>
        <w:t>总页数：97</w:t>
      </w:r>
    </w:p>
    <w:p>
      <w:r>
        <w:t>更多请访问教客网: www.jiaokey.com</w:t>
      </w:r>
    </w:p>
    <w:p>
      <w:r>
        <w:t>花海畅想  家庭插花作品集粹 评论地址：https://www.jiaokey.com/book/detail/11306431.html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