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慢性胃炎的中医特色疗法  （英汉对照）</w:t>
      </w:r>
    </w:p>
    <w:p>
      <w:r>
        <w:rPr>
          <w:rFonts w:ascii="宋体" w:hAnsi="宋体" w:eastAsia="宋体"/>
          <w:sz w:val="24"/>
        </w:rPr>
        <w:t>吴承玉  沈卫星编著  谢建群  郑林？翻译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慢性胃炎的中医特色疗法  （英汉对照）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吴承玉  沈卫星编著  谢建群  郑林？翻译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本书出售、求购地址：https://www.jiaokey.com/book/detail/11306374.html</w:t>
      </w:r>
    </w:p>
    <w:p>
      <w:r>
        <w:t>更多相关图书推荐：https://www.jiaokey.com</w:t>
      </w:r>
    </w:p>
    <w:p>
      <w:r>
        <w:t>吴承玉  沈卫星编著  谢建群  郑林？翻译 其他作品：https://www.jiaokey.com/tag/吴承玉  沈卫星编著  谢建群  郑林？翻译.html</w:t>
      </w:r>
    </w:p>
    <w:p>
      <w:r>
        <w:t>上海中医大学出版社 出版图书：https://www.jiaokey.com/tag/上海中医大学出版社.html</w:t>
      </w:r>
    </w:p>
    <w:p>
      <w:r>
        <w:t>关键词搜索：https://www.jiaokey.com/tag/慢性胃炎的中医特色疗法  （英汉对照）.html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