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责任·荣誉·企业  卓越企业生存发展与基业长青之道</w:t>
      </w:r>
    </w:p>
    <w:p>
      <w:r>
        <w:rPr>
          <w:rFonts w:ascii="宋体" w:hAnsi="宋体" w:eastAsia="宋体"/>
          <w:sz w:val="24"/>
        </w:rPr>
        <w:t>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责任·荣誉·企业  卓越企业生存发展与基业长青之道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本书出售、求购地址：https://www.jiaokey.com/book/detail/11306342.html</w:t>
      </w:r>
    </w:p>
    <w:p>
      <w:r>
        <w:t>更多相关图书推荐：https://www.jiaokey.com</w:t>
      </w:r>
    </w:p>
    <w:p>
      <w:r>
        <w:t>金雨著 其他作品：https://www.jiaokey.com/tag/金雨著.html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关键词搜索：https://www.jiaokey.com/tag/责任·荣誉·企业  卓越企业生存发展与基业长青之道.html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