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王老师高考心理热线  高考心理调节实用指南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王老师高考心理热线  高考心理调节实用指南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本书出售、求购地址：https://www.jiaokey.com/book/detail/11306320.html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关键词搜索：https://www.jiaokey.com/tag/王老师高考心理热线  高考心理调节实用指南.html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