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书名：华盛顿耳鼻喉科应急指南</w:t>
      </w:r>
    </w:p>
    <w:p>
      <w:r>
        <w:t>作者:（美）Michael K.Layland主编；杨涛，施惠斌等译</w:t>
      </w:r>
    </w:p>
    <w:p>
      <w:r>
        <w:t>出版社:天津：天津科技翻译出版公司</w:t>
      </w:r>
    </w:p>
    <w:p>
      <w:r>
        <w:t>出版日期：2005.01</w:t>
      </w:r>
    </w:p>
    <w:p>
      <w:r>
        <w:t>总页数：213</w:t>
      </w:r>
    </w:p>
    <w:p>
      <w:r>
        <w:t>更多请访问教客网:www.jiaokey.com</w:t>
      </w:r>
    </w:p>
    <w:p>
      <w:r>
        <w:t>华盛顿耳鼻喉科应急指南评论地址：https://www.jiaokey.com/book/detail/11306306.html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