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书名：华盛顿护理技术快速参考</w:t>
      </w:r>
    </w:p>
    <w:p>
      <w:r>
        <w:t>作者：（美）Nancy H.Diepenbrock编著；杨涛，施惠斌等译</w:t>
      </w:r>
    </w:p>
    <w:p>
      <w:r>
        <w:t>出版社：天津：天津科技翻译出版公司</w:t>
      </w:r>
    </w:p>
    <w:p>
      <w:r>
        <w:t>出版日期：2005.01</w:t>
      </w:r>
    </w:p>
    <w:p>
      <w:r>
        <w:t>总页数：476</w:t>
      </w:r>
    </w:p>
    <w:p>
      <w:r>
        <w:t>更多请访问教客网: www.jiaokey.com</w:t>
      </w:r>
    </w:p>
    <w:p>
      <w:r>
        <w:t>华盛顿护理技术快速参考 评论地址：https://www.jiaokey.com/book/detail/11306305.html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