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百万富翁的导师</w:t>
      </w:r>
    </w:p>
    <w:p>
      <w:r>
        <w:rPr>
          <w:rFonts w:ascii="宋体" w:hAnsi="宋体" w:eastAsia="宋体"/>
          <w:sz w:val="24"/>
        </w:rPr>
        <w:t>（美）格雷格·里德（Greg Reid）著；黄邦福，郭舫译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百万富翁的导师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（美）格雷格·里德（Greg Reid）著；黄邦福，郭舫译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本书出售、求购地址：https://www.jiaokey.com/book/detail/11306300.html</w:t>
      </w:r>
    </w:p>
    <w:p>
      <w:r>
        <w:t>更多相关图书推荐：https://www.jiaokey.com</w:t>
      </w:r>
    </w:p>
    <w:p>
      <w:r>
        <w:t>（美）格雷格·里德（Greg Reid）著；黄邦福，郭舫译 其他作品：https://www.jiaokey.com/tag/（美）格雷格·里德（Greg Reid）著；黄邦福，郭舫译.html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关键词搜索：https://www.jiaokey.com/tag/百万富翁的导师.html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