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书名：坎昆会议与WTO首轮谈判</w:t>
      </w:r>
    </w:p>
    <w:p>
      <w:r>
        <w:t>作者：刘光溪主编</w:t>
      </w:r>
    </w:p>
    <w:p>
      <w:r>
        <w:t>出版社：上海:上海人民出版社,2004.10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坎昆会议与WTO首轮谈判 评论地址：https://www.jiaokey.com/book/detail/11306296.html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