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背影·匆匆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背影·匆匆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本书出售、求购地址：https://www.jiaokey.com/book/detail/11306274.html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关键词搜索：https://www.jiaokey.com/tag/背影·匆匆.html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