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阿Q正传·铸剑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阿Q正传·铸剑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本书出售、求购地址：https://www.jiaokey.com/book/detail/11306273.html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关键词搜索：https://www.jiaokey.com/tag/阿Q正传·铸剑.html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