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沉沦·春风沉醉的晚上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沉沦·春风沉醉的晚上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本书出售、求购地址：https://www.jiaokey.com/book/detail/11306270.html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关键词搜索：https://www.jiaokey.com/tag/沉沦·春风沉醉的晚上.html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