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销售信函</w:t>
      </w:r>
    </w:p>
    <w:p>
      <w:r>
        <w:rPr>
          <w:rFonts w:ascii="宋体" w:hAnsi="宋体" w:eastAsia="宋体"/>
          <w:sz w:val="24"/>
        </w:rPr>
        <w:t>（美）雷蒙德（Reynard，S.），（美）维斯（Weiss，D.）著；王楚明译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销售信函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（美）雷蒙德（Reynard，S.），（美）维斯（Weiss，D.）著；王楚明译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本书出售、求购地址：https://www.jiaokey.com/book/detail/11306262.html</w:t>
      </w:r>
    </w:p>
    <w:p>
      <w:r>
        <w:t>更多相关图书推荐：https://www.jiaokey.com</w:t>
      </w:r>
    </w:p>
    <w:p>
      <w:r>
        <w:t>（美）雷蒙德（Reynard，S.），（美）维斯（Weiss，D.）著；王楚明译 其他作品：https://www.jiaokey.com/tag/（美）雷蒙德（Reynard，S.），（美）维斯（Weiss，D.）著；王楚明译.html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关键词搜索：https://www.jiaokey.com/tag/销售信函.html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