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混凝土混合料的配合</w:t>
      </w:r>
    </w:p>
    <w:p>
      <w:r>
        <w:rPr>
          <w:rFonts w:ascii="宋体" w:hAnsi="宋体" w:eastAsia="宋体"/>
          <w:sz w:val="24"/>
        </w:rPr>
        <w:t>（法）弗朗索瓦·德拉拉尔（Francois de Larrard）著；廖欣等译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混凝土混合料的配合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（法）弗朗索瓦·德拉拉尔（Francois de Larrard）著；廖欣等译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本书出售、求购地址：https://www.jiaokey.com/book/detail/11306244.html</w:t>
      </w:r>
    </w:p>
    <w:p>
      <w:r>
        <w:t>更多相关图书推荐：https://www.jiaokey.com</w:t>
      </w:r>
    </w:p>
    <w:p>
      <w:r>
        <w:t>（法）弗朗索瓦·德拉拉尔（Francois de Larrard）著；廖欣等译 其他作品：https://www.jiaokey.com/tag/（法）弗朗索瓦·德拉拉尔（Francois de Larrard）著；廖欣等译.html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关键词搜索：https://www.jiaokey.com/tag/混凝土混合料的配合.html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