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建筑设计课题表现技法  修订版</w:t>
      </w:r>
    </w:p>
    <w:p>
      <w:r>
        <w:rPr>
          <w:rFonts w:ascii="宋体" w:hAnsi="宋体" w:eastAsia="宋体"/>
          <w:sz w:val="24"/>
        </w:rPr>
        <w:t>（日）吉田研介著；王英健译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建筑设计课题表现技法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（日）吉田研介著；王英健译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本书出售、求购地址：https://www.jiaokey.com/book/detail/11306231.html</w:t>
      </w:r>
    </w:p>
    <w:p>
      <w:r>
        <w:t>更多相关图书推荐：https://www.jiaokey.com</w:t>
      </w:r>
    </w:p>
    <w:p>
      <w:r>
        <w:t>（日）吉田研介著；王英健译 其他作品：https://www.jiaokey.com/tag/（日）吉田研介著；王英健译.html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关键词搜索：https://www.jiaokey.com/tag/建筑设计课题表现技法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