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女之思</w:t>
      </w:r>
    </w:p>
    <w:p>
      <w:r>
        <w:rPr>
          <w:rFonts w:ascii="宋体" w:hAnsi="宋体" w:eastAsia="宋体"/>
          <w:sz w:val="24"/>
        </w:rPr>
        <w:t>（美）辛迪（Cindy Cashman）著；千百合译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（美）辛迪（Cindy Cashman）著；千百合译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本书出售、求购地址：https://www.jiaokey.com/book/detail/11306205.html</w:t>
      </w:r>
    </w:p>
    <w:p>
      <w:r>
        <w:t>更多相关图书推荐：https://www.jiaokey.com</w:t>
      </w:r>
    </w:p>
    <w:p>
      <w:r>
        <w:t>（美）辛迪（Cindy Cashman）著；千百合译 其他作品：https://www.jiaokey.com/tag/（美）辛迪（Cindy Cashman）著；千百合译.html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关键词搜索：https://www.jiaokey.com/tag/女之思.html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