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书名：赢在会沟通  强势的人脉，让成功随手拈来</w:t>
      </w:r>
    </w:p>
    <w:p>
      <w:r>
        <w:t>作者：厉尊编著</w:t>
      </w:r>
    </w:p>
    <w:p>
      <w:r>
        <w:t>出版社：北京:中国纺织出版社,2004.12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赢在会沟通  强势的人脉，让成功随手拈来 评论地址：https://www.jiaokey.com/book/detail/11306202.html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