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设计你自己  创造你未来的强力策略</w:t>
      </w:r>
    </w:p>
    <w:p>
      <w:r>
        <w:rPr>
          <w:rFonts w:ascii="宋体" w:hAnsi="宋体" w:eastAsia="宋体"/>
          <w:sz w:val="24"/>
        </w:rPr>
        <w:t>（美）辛迪（Cindy Cashman）著；千百合译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设计你自己  创造你未来的强力策略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（美）辛迪（Cindy Cashman）著；千百合译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本书出售、求购地址：https://www.jiaokey.com/book/detail/11306200.html</w:t>
      </w:r>
    </w:p>
    <w:p>
      <w:r>
        <w:t>更多相关图书推荐：https://www.jiaokey.com</w:t>
      </w:r>
    </w:p>
    <w:p>
      <w:r>
        <w:t>（美）辛迪（Cindy Cashman）著；千百合译 其他作品：https://www.jiaokey.com/tag/（美）辛迪（Cindy Cashman）著；千百合译.html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关键词搜索：https://www.jiaokey.com/tag/设计你自己  创造你未来的强力策略.html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