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赫西俄德：神话之艺</w:t>
      </w:r>
    </w:p>
    <w:p>
      <w:r>
        <w:rPr>
          <w:rFonts w:ascii="宋体" w:hAnsi="宋体" w:eastAsia="宋体"/>
          <w:sz w:val="24"/>
        </w:rPr>
        <w:t>（法）居代·德拉孔波（Pierre Judet de La Combe）等编；吴雅凌译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赫西俄德：神话之艺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（法）居代·德拉孔波（Pierre Judet de La Combe）等编；吴雅凌译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本书出售、求购地址：https://www.jiaokey.com/book/detail/11306198.html</w:t>
      </w:r>
    </w:p>
    <w:p>
      <w:r>
        <w:t>更多相关图书推荐：https://www.jiaokey.com</w:t>
      </w:r>
    </w:p>
    <w:p>
      <w:r>
        <w:t>（法）居代·德拉孔波（Pierre Judet de La Combe）等编；吴雅凌译 其他作品：https://www.jiaokey.com/tag/（法）居代·德拉孔波（Pierre Judet de La Combe）等编；吴雅凌译.html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关键词搜索：https://www.jiaokey.com/tag/赫西俄德：神话之艺.html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