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美国特种部队档案</w:t>
      </w:r>
    </w:p>
    <w:p>
      <w:r>
        <w:rPr>
          <w:rFonts w:ascii="宋体" w:hAnsi="宋体" w:eastAsia="宋体"/>
          <w:sz w:val="24"/>
        </w:rPr>
        <w:t>（美）雷·邦得斯（Ray Bands）著；杜红译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美国特种部队档案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（美）雷·邦得斯（Ray Bands）著；杜红译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本书出售、求购地址：https://www.jiaokey.com/book/detail/11306184.html</w:t>
      </w:r>
    </w:p>
    <w:p>
      <w:r>
        <w:t>更多相关图书推荐：https://www.jiaokey.com</w:t>
      </w:r>
    </w:p>
    <w:p>
      <w:r>
        <w:t>（美）雷·邦得斯（Ray Bands）著；杜红译 其他作品：https://www.jiaokey.com/tag/（美）雷·邦得斯（Ray Bands）著；杜红译.html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关键词搜索：https://www.jiaokey.com/tag/美国特种部队档案.html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