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书名：党卫军档案  二战史中最可耻的章节</w:t>
      </w:r>
    </w:p>
    <w:p>
      <w:r>
        <w:t>作者：（德）吉多·克诺普（Guido Knopp）等著；朱刘华译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总页数：315</w:t>
      </w:r>
    </w:p>
    <w:p>
      <w:r>
        <w:t>更多请访问教客网: www.jiaokey.com</w:t>
      </w:r>
    </w:p>
    <w:p>
      <w:r>
        <w:t>党卫军档案  二战史中最可耻的章节 评论地址：https://www.jiaokey.com/book/detail/11306182.html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