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高考大预测：王后雄高考核心突破  语文  2005版</w:t>
      </w:r>
    </w:p>
    <w:p>
      <w:r>
        <w:rPr>
          <w:rFonts w:ascii="宋体" w:hAnsi="宋体" w:eastAsia="宋体"/>
          <w:sz w:val="24"/>
        </w:rPr>
        <w:t>王后雄主编；胡务民编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6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高考大预测：王后雄高考核心突破  语文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王后雄主编；胡务民编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本书出售、求购地址：https://www.jiaokey.com/book/detail/11306154.html</w:t>
      </w:r>
    </w:p>
    <w:p>
      <w:r>
        <w:t>更多相关图书推荐：https://www.jiaokey.com</w:t>
      </w:r>
    </w:p>
    <w:p>
      <w:r>
        <w:t>王后雄主编；胡务民编 其他作品：https://www.jiaokey.com/tag/王后雄主编；胡务民编.html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关键词搜索：https://www.jiaokey.com/tag/高考大预测：王后雄高考核心突破  语文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